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0AE0" w14:textId="77777777" w:rsidR="00A75C9B" w:rsidRDefault="00A75C9B" w:rsidP="00A75C9B">
      <w:r>
        <w:t>別記様式第４号</w:t>
      </w:r>
    </w:p>
    <w:p w14:paraId="27E32006" w14:textId="77777777" w:rsidR="00A75C9B" w:rsidRDefault="00A75C9B" w:rsidP="00A75C9B"/>
    <w:p w14:paraId="4F504857" w14:textId="77777777" w:rsidR="00A75C9B" w:rsidRDefault="00A75C9B" w:rsidP="00A75C9B"/>
    <w:p w14:paraId="55F41A5B" w14:textId="77777777" w:rsidR="00A75C9B" w:rsidRDefault="00A75C9B" w:rsidP="00A75C9B">
      <w:pPr>
        <w:spacing w:line="459" w:lineRule="exact"/>
        <w:jc w:val="center"/>
      </w:pPr>
      <w:r>
        <w:rPr>
          <w:rFonts w:ascii="ＭＳ ゴシック" w:eastAsia="ＭＳ ゴシック" w:hAnsi="ＭＳ ゴシック"/>
          <w:b/>
          <w:spacing w:val="-3"/>
          <w:sz w:val="32"/>
        </w:rPr>
        <w:t>委　　任　　状</w:t>
      </w:r>
    </w:p>
    <w:p w14:paraId="10A3EC5A" w14:textId="77777777" w:rsidR="00A75C9B" w:rsidRDefault="00A75C9B" w:rsidP="00A75C9B"/>
    <w:p w14:paraId="7BAF039F" w14:textId="77777777" w:rsidR="00A75C9B" w:rsidRDefault="00A75C9B" w:rsidP="00A75C9B"/>
    <w:p w14:paraId="042ADD2E" w14:textId="77777777" w:rsidR="00A75C9B" w:rsidRDefault="00A75C9B" w:rsidP="00A75C9B">
      <w:pPr>
        <w:jc w:val="left"/>
      </w:pPr>
      <w:r>
        <w:t xml:space="preserve">　今般都合により、</w:t>
      </w:r>
      <w:r w:rsidRPr="00271AA7">
        <w:t>大分県庁舎内広告付デジタルサイネージ式庁舎等案内板設置業務</w:t>
      </w:r>
      <w:r>
        <w:t>の入札及び見積に関する一切の権限を　　　　　　　　　　　　　　　　　　　　　　に委任しましたので、連署をもってお届けします。</w:t>
      </w:r>
    </w:p>
    <w:p w14:paraId="7B73EF45" w14:textId="77777777" w:rsidR="00A75C9B" w:rsidRDefault="00A75C9B" w:rsidP="00A75C9B"/>
    <w:p w14:paraId="29AF27CC" w14:textId="77777777" w:rsidR="00A75C9B" w:rsidRDefault="00A75C9B" w:rsidP="00A75C9B"/>
    <w:p w14:paraId="3F968F28" w14:textId="77777777" w:rsidR="00A75C9B" w:rsidRDefault="00A75C9B" w:rsidP="00A75C9B">
      <w:r>
        <w:t xml:space="preserve">　　　令和　　年　　月　　日</w:t>
      </w:r>
    </w:p>
    <w:p w14:paraId="0DFEC767" w14:textId="77777777" w:rsidR="00A75C9B" w:rsidRDefault="00A75C9B" w:rsidP="00A75C9B"/>
    <w:p w14:paraId="0234740B" w14:textId="77777777" w:rsidR="00A75C9B" w:rsidRDefault="00A75C9B" w:rsidP="00A75C9B"/>
    <w:p w14:paraId="31547142" w14:textId="77777777" w:rsidR="00A75C9B" w:rsidRDefault="00A75C9B" w:rsidP="00A75C9B">
      <w:r>
        <w:t xml:space="preserve">　　　　　　　　　　　　（受任者）　</w:t>
      </w:r>
      <w:r w:rsidRPr="00A75C9B">
        <w:rPr>
          <w:spacing w:val="438"/>
          <w:fitText w:val="1296" w:id="-785108736"/>
        </w:rPr>
        <w:t>住</w:t>
      </w:r>
      <w:r w:rsidRPr="00A75C9B">
        <w:rPr>
          <w:fitText w:val="1296" w:id="-785108736"/>
        </w:rPr>
        <w:t>所</w:t>
      </w:r>
    </w:p>
    <w:p w14:paraId="0F89D1B7" w14:textId="77777777" w:rsidR="00A75C9B" w:rsidRDefault="00A75C9B" w:rsidP="00A75C9B"/>
    <w:p w14:paraId="353F10B4" w14:textId="77777777" w:rsidR="00A75C9B" w:rsidRDefault="00A75C9B" w:rsidP="00A75C9B">
      <w:r>
        <w:t xml:space="preserve">　　　　　　　　　　　　　　　　　　商号又は名称</w:t>
      </w:r>
    </w:p>
    <w:p w14:paraId="4F709E35" w14:textId="77777777" w:rsidR="00A75C9B" w:rsidRDefault="00A75C9B" w:rsidP="00A75C9B"/>
    <w:p w14:paraId="2E7248C6" w14:textId="77777777" w:rsidR="00A75C9B" w:rsidRDefault="00A75C9B" w:rsidP="00A75C9B">
      <w:r>
        <w:t xml:space="preserve">　　　　　　　　　　　　　　　　　　</w:t>
      </w:r>
      <w:r w:rsidRPr="00A75C9B">
        <w:rPr>
          <w:spacing w:val="438"/>
          <w:fitText w:val="1296" w:id="-785108735"/>
        </w:rPr>
        <w:t>氏</w:t>
      </w:r>
      <w:r w:rsidRPr="00A75C9B">
        <w:rPr>
          <w:fitText w:val="1296" w:id="-785108735"/>
        </w:rPr>
        <w:t>名</w:t>
      </w:r>
      <w:r>
        <w:t xml:space="preserve">　　　　　　　　　　　　　　　</w:t>
      </w:r>
    </w:p>
    <w:p w14:paraId="715E8E85" w14:textId="77777777" w:rsidR="00A75C9B" w:rsidRDefault="00A75C9B" w:rsidP="00A75C9B"/>
    <w:p w14:paraId="538E862B" w14:textId="77777777" w:rsidR="00A75C9B" w:rsidRDefault="00A75C9B" w:rsidP="00A75C9B"/>
    <w:p w14:paraId="1DBDF138" w14:textId="77777777" w:rsidR="00A75C9B" w:rsidRDefault="00A75C9B" w:rsidP="00A75C9B"/>
    <w:p w14:paraId="1ADBC3C4" w14:textId="77777777" w:rsidR="00A75C9B" w:rsidRDefault="00A75C9B" w:rsidP="00A75C9B"/>
    <w:p w14:paraId="7BF2088C" w14:textId="77777777" w:rsidR="00A75C9B" w:rsidRDefault="00A75C9B" w:rsidP="00A75C9B">
      <w:r>
        <w:t xml:space="preserve">　　　　　　　　　　　　（委任者）　</w:t>
      </w:r>
      <w:r w:rsidRPr="00A75C9B">
        <w:rPr>
          <w:spacing w:val="438"/>
          <w:fitText w:val="1296" w:id="-785108734"/>
        </w:rPr>
        <w:t>住</w:t>
      </w:r>
      <w:r w:rsidRPr="00A75C9B">
        <w:rPr>
          <w:fitText w:val="1296" w:id="-785108734"/>
        </w:rPr>
        <w:t>所</w:t>
      </w:r>
    </w:p>
    <w:p w14:paraId="0F3ED49B" w14:textId="77777777" w:rsidR="00A75C9B" w:rsidRDefault="00A75C9B" w:rsidP="00A75C9B"/>
    <w:p w14:paraId="786EE797" w14:textId="77777777" w:rsidR="00A75C9B" w:rsidRDefault="00A75C9B" w:rsidP="00A75C9B">
      <w:r>
        <w:t xml:space="preserve">　　　　　　　　　　　　　　　　　　商号又は名称</w:t>
      </w:r>
    </w:p>
    <w:p w14:paraId="51B78F47" w14:textId="77777777" w:rsidR="00A75C9B" w:rsidRDefault="00A75C9B" w:rsidP="00A75C9B"/>
    <w:p w14:paraId="0A0087B7" w14:textId="77777777" w:rsidR="00A75C9B" w:rsidRDefault="00A75C9B" w:rsidP="00A75C9B">
      <w:r>
        <w:t xml:space="preserve">　　　　　　　　　　　　　　　　　　</w:t>
      </w:r>
      <w:r w:rsidRPr="00A75C9B">
        <w:rPr>
          <w:spacing w:val="31"/>
          <w:fitText w:val="1296" w:id="-785108733"/>
        </w:rPr>
        <w:t>代表者氏</w:t>
      </w:r>
      <w:r w:rsidRPr="00A75C9B">
        <w:rPr>
          <w:spacing w:val="-1"/>
          <w:fitText w:val="1296" w:id="-785108733"/>
        </w:rPr>
        <w:t>名</w:t>
      </w:r>
      <w:r>
        <w:t xml:space="preserve">　　　　　　　　　　　　　　　</w:t>
      </w:r>
    </w:p>
    <w:p w14:paraId="516320B1" w14:textId="77777777" w:rsidR="00A75C9B" w:rsidRDefault="00A75C9B" w:rsidP="00A75C9B"/>
    <w:p w14:paraId="62E9FC64" w14:textId="77777777" w:rsidR="00A75C9B" w:rsidRDefault="00A75C9B" w:rsidP="00A75C9B"/>
    <w:p w14:paraId="45847D37" w14:textId="77777777" w:rsidR="00A75C9B" w:rsidRDefault="00A75C9B" w:rsidP="00A75C9B">
      <w:r>
        <w:rPr>
          <w:spacing w:val="-1"/>
        </w:rPr>
        <w:t xml:space="preserve">    </w:t>
      </w:r>
      <w:r>
        <w:t xml:space="preserve">　　　契約担当者　大分県知事　佐藤　樹一郎　殿</w:t>
      </w:r>
    </w:p>
    <w:p w14:paraId="6BD96488" w14:textId="77777777" w:rsidR="00D92991" w:rsidRPr="00A75C9B" w:rsidRDefault="00D92991"/>
    <w:sectPr w:rsidR="00D92991" w:rsidRPr="00A75C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508C" w14:textId="77777777" w:rsidR="001C39B1" w:rsidRDefault="001C39B1" w:rsidP="001C39B1">
      <w:pPr>
        <w:rPr>
          <w:rFonts w:hint="default"/>
        </w:rPr>
      </w:pPr>
      <w:r>
        <w:separator/>
      </w:r>
    </w:p>
  </w:endnote>
  <w:endnote w:type="continuationSeparator" w:id="0">
    <w:p w14:paraId="33FD8170" w14:textId="77777777" w:rsidR="001C39B1" w:rsidRDefault="001C39B1" w:rsidP="001C39B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85A14" w14:textId="77777777" w:rsidR="001C39B1" w:rsidRDefault="001C39B1" w:rsidP="001C39B1">
      <w:pPr>
        <w:rPr>
          <w:rFonts w:hint="default"/>
        </w:rPr>
      </w:pPr>
      <w:r>
        <w:separator/>
      </w:r>
    </w:p>
  </w:footnote>
  <w:footnote w:type="continuationSeparator" w:id="0">
    <w:p w14:paraId="046F72E0" w14:textId="77777777" w:rsidR="001C39B1" w:rsidRDefault="001C39B1" w:rsidP="001C39B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9B"/>
    <w:rsid w:val="00012407"/>
    <w:rsid w:val="0001435E"/>
    <w:rsid w:val="000259AC"/>
    <w:rsid w:val="000270E5"/>
    <w:rsid w:val="00042C83"/>
    <w:rsid w:val="00051C68"/>
    <w:rsid w:val="00053D9A"/>
    <w:rsid w:val="0005420D"/>
    <w:rsid w:val="00061166"/>
    <w:rsid w:val="00061FA1"/>
    <w:rsid w:val="00063CC2"/>
    <w:rsid w:val="00067B44"/>
    <w:rsid w:val="000839F8"/>
    <w:rsid w:val="0009459A"/>
    <w:rsid w:val="000A26F1"/>
    <w:rsid w:val="000C6370"/>
    <w:rsid w:val="000D64F8"/>
    <w:rsid w:val="00101A6B"/>
    <w:rsid w:val="00101DAC"/>
    <w:rsid w:val="00102E5C"/>
    <w:rsid w:val="00117849"/>
    <w:rsid w:val="00131E42"/>
    <w:rsid w:val="00133217"/>
    <w:rsid w:val="00133B6D"/>
    <w:rsid w:val="00134974"/>
    <w:rsid w:val="001460AC"/>
    <w:rsid w:val="00151F03"/>
    <w:rsid w:val="00181234"/>
    <w:rsid w:val="00184532"/>
    <w:rsid w:val="001A0487"/>
    <w:rsid w:val="001A28DC"/>
    <w:rsid w:val="001B78E4"/>
    <w:rsid w:val="001C39B1"/>
    <w:rsid w:val="001D0F3D"/>
    <w:rsid w:val="001D5B52"/>
    <w:rsid w:val="001E368C"/>
    <w:rsid w:val="001E3D62"/>
    <w:rsid w:val="001E4CD5"/>
    <w:rsid w:val="002140E0"/>
    <w:rsid w:val="00216472"/>
    <w:rsid w:val="002233EB"/>
    <w:rsid w:val="00225F26"/>
    <w:rsid w:val="00226B30"/>
    <w:rsid w:val="00227CF6"/>
    <w:rsid w:val="00231AB3"/>
    <w:rsid w:val="00241852"/>
    <w:rsid w:val="002545C0"/>
    <w:rsid w:val="00263072"/>
    <w:rsid w:val="002766EB"/>
    <w:rsid w:val="0028321E"/>
    <w:rsid w:val="00297A04"/>
    <w:rsid w:val="002A0527"/>
    <w:rsid w:val="002A150D"/>
    <w:rsid w:val="002B1921"/>
    <w:rsid w:val="002C384A"/>
    <w:rsid w:val="002C5FCF"/>
    <w:rsid w:val="002E3821"/>
    <w:rsid w:val="002F2FD0"/>
    <w:rsid w:val="00301CFF"/>
    <w:rsid w:val="00302CEF"/>
    <w:rsid w:val="003065DE"/>
    <w:rsid w:val="00307077"/>
    <w:rsid w:val="003129EB"/>
    <w:rsid w:val="00314247"/>
    <w:rsid w:val="00316819"/>
    <w:rsid w:val="00326E7A"/>
    <w:rsid w:val="00331CEF"/>
    <w:rsid w:val="00333E8C"/>
    <w:rsid w:val="00343152"/>
    <w:rsid w:val="003445AC"/>
    <w:rsid w:val="00346F3D"/>
    <w:rsid w:val="00362818"/>
    <w:rsid w:val="003672C8"/>
    <w:rsid w:val="00384210"/>
    <w:rsid w:val="0039061B"/>
    <w:rsid w:val="00393E0A"/>
    <w:rsid w:val="00397B78"/>
    <w:rsid w:val="003A1DD5"/>
    <w:rsid w:val="003A7936"/>
    <w:rsid w:val="003B2284"/>
    <w:rsid w:val="003C183E"/>
    <w:rsid w:val="003C4471"/>
    <w:rsid w:val="003C4D0B"/>
    <w:rsid w:val="003C5D3E"/>
    <w:rsid w:val="003D0BD7"/>
    <w:rsid w:val="003D1EEA"/>
    <w:rsid w:val="003E775C"/>
    <w:rsid w:val="00402701"/>
    <w:rsid w:val="00405E4E"/>
    <w:rsid w:val="00414385"/>
    <w:rsid w:val="00414DCB"/>
    <w:rsid w:val="00425044"/>
    <w:rsid w:val="0044373B"/>
    <w:rsid w:val="004449D8"/>
    <w:rsid w:val="0045077D"/>
    <w:rsid w:val="004554B4"/>
    <w:rsid w:val="004711CE"/>
    <w:rsid w:val="004741C0"/>
    <w:rsid w:val="00477BFF"/>
    <w:rsid w:val="00482390"/>
    <w:rsid w:val="00486D44"/>
    <w:rsid w:val="004A0C63"/>
    <w:rsid w:val="004A47BB"/>
    <w:rsid w:val="004A531A"/>
    <w:rsid w:val="004B162F"/>
    <w:rsid w:val="004D5E23"/>
    <w:rsid w:val="004D5E9E"/>
    <w:rsid w:val="004D6B83"/>
    <w:rsid w:val="005141B1"/>
    <w:rsid w:val="005142A3"/>
    <w:rsid w:val="00530D6E"/>
    <w:rsid w:val="00531312"/>
    <w:rsid w:val="005558B6"/>
    <w:rsid w:val="0056179C"/>
    <w:rsid w:val="005728D7"/>
    <w:rsid w:val="0058249C"/>
    <w:rsid w:val="005879BD"/>
    <w:rsid w:val="005A3312"/>
    <w:rsid w:val="005A6407"/>
    <w:rsid w:val="005B7EAD"/>
    <w:rsid w:val="005B7FB7"/>
    <w:rsid w:val="005C7612"/>
    <w:rsid w:val="005D6134"/>
    <w:rsid w:val="005D657F"/>
    <w:rsid w:val="00607F9F"/>
    <w:rsid w:val="006117C1"/>
    <w:rsid w:val="00611E1A"/>
    <w:rsid w:val="00625974"/>
    <w:rsid w:val="006261F7"/>
    <w:rsid w:val="006410F5"/>
    <w:rsid w:val="00641FC9"/>
    <w:rsid w:val="00644730"/>
    <w:rsid w:val="0065200C"/>
    <w:rsid w:val="00656AB5"/>
    <w:rsid w:val="00661DAD"/>
    <w:rsid w:val="0067118B"/>
    <w:rsid w:val="0069219C"/>
    <w:rsid w:val="00695E05"/>
    <w:rsid w:val="006A1E6F"/>
    <w:rsid w:val="006A2EAE"/>
    <w:rsid w:val="006A48C6"/>
    <w:rsid w:val="006B6E80"/>
    <w:rsid w:val="006B7B8E"/>
    <w:rsid w:val="006C22BA"/>
    <w:rsid w:val="006C424B"/>
    <w:rsid w:val="006D4242"/>
    <w:rsid w:val="006D44DC"/>
    <w:rsid w:val="006E0F49"/>
    <w:rsid w:val="006E563F"/>
    <w:rsid w:val="006F1C4E"/>
    <w:rsid w:val="006F26DD"/>
    <w:rsid w:val="006F3062"/>
    <w:rsid w:val="006F417B"/>
    <w:rsid w:val="006F4A2B"/>
    <w:rsid w:val="006F5449"/>
    <w:rsid w:val="006F66B1"/>
    <w:rsid w:val="00714386"/>
    <w:rsid w:val="00714EEF"/>
    <w:rsid w:val="00717664"/>
    <w:rsid w:val="00725119"/>
    <w:rsid w:val="007259D8"/>
    <w:rsid w:val="00742691"/>
    <w:rsid w:val="00755E97"/>
    <w:rsid w:val="0075628B"/>
    <w:rsid w:val="00760BBD"/>
    <w:rsid w:val="00762C6B"/>
    <w:rsid w:val="007654B1"/>
    <w:rsid w:val="00770CA7"/>
    <w:rsid w:val="00773BC4"/>
    <w:rsid w:val="00794906"/>
    <w:rsid w:val="007B1CB2"/>
    <w:rsid w:val="007B2474"/>
    <w:rsid w:val="007D3539"/>
    <w:rsid w:val="007D6E19"/>
    <w:rsid w:val="007D7C2E"/>
    <w:rsid w:val="007E2AB5"/>
    <w:rsid w:val="007E302F"/>
    <w:rsid w:val="007E43A5"/>
    <w:rsid w:val="007E79F0"/>
    <w:rsid w:val="007F73DC"/>
    <w:rsid w:val="008017DF"/>
    <w:rsid w:val="0080349E"/>
    <w:rsid w:val="00806C73"/>
    <w:rsid w:val="0081250F"/>
    <w:rsid w:val="00814DC2"/>
    <w:rsid w:val="008152F4"/>
    <w:rsid w:val="00836644"/>
    <w:rsid w:val="008401D1"/>
    <w:rsid w:val="00845505"/>
    <w:rsid w:val="00860AD1"/>
    <w:rsid w:val="00861FF6"/>
    <w:rsid w:val="00873179"/>
    <w:rsid w:val="00874E07"/>
    <w:rsid w:val="008943FE"/>
    <w:rsid w:val="008A3FEB"/>
    <w:rsid w:val="008B1C47"/>
    <w:rsid w:val="008B3314"/>
    <w:rsid w:val="008C6226"/>
    <w:rsid w:val="008C68F0"/>
    <w:rsid w:val="008D042F"/>
    <w:rsid w:val="008D48B3"/>
    <w:rsid w:val="008D6282"/>
    <w:rsid w:val="008E55FC"/>
    <w:rsid w:val="008F3113"/>
    <w:rsid w:val="008F6F9A"/>
    <w:rsid w:val="00901061"/>
    <w:rsid w:val="0090276C"/>
    <w:rsid w:val="009122B8"/>
    <w:rsid w:val="00950504"/>
    <w:rsid w:val="009655D8"/>
    <w:rsid w:val="00976AD3"/>
    <w:rsid w:val="00977FE7"/>
    <w:rsid w:val="0098795E"/>
    <w:rsid w:val="00991429"/>
    <w:rsid w:val="00993232"/>
    <w:rsid w:val="00993C16"/>
    <w:rsid w:val="009962B2"/>
    <w:rsid w:val="009A0A0C"/>
    <w:rsid w:val="009A0B08"/>
    <w:rsid w:val="009A53D4"/>
    <w:rsid w:val="009B1645"/>
    <w:rsid w:val="009B6DBD"/>
    <w:rsid w:val="009C022F"/>
    <w:rsid w:val="009C1EDB"/>
    <w:rsid w:val="009C3D11"/>
    <w:rsid w:val="009D14DF"/>
    <w:rsid w:val="009D15FA"/>
    <w:rsid w:val="009D54A3"/>
    <w:rsid w:val="009D6F2D"/>
    <w:rsid w:val="009E0681"/>
    <w:rsid w:val="009F18AE"/>
    <w:rsid w:val="00A02EB4"/>
    <w:rsid w:val="00A04109"/>
    <w:rsid w:val="00A22FF5"/>
    <w:rsid w:val="00A23A1A"/>
    <w:rsid w:val="00A241DC"/>
    <w:rsid w:val="00A246D8"/>
    <w:rsid w:val="00A35FD9"/>
    <w:rsid w:val="00A41160"/>
    <w:rsid w:val="00A41871"/>
    <w:rsid w:val="00A55DA8"/>
    <w:rsid w:val="00A560B4"/>
    <w:rsid w:val="00A64CF3"/>
    <w:rsid w:val="00A65095"/>
    <w:rsid w:val="00A72A50"/>
    <w:rsid w:val="00A75C9B"/>
    <w:rsid w:val="00A85BD7"/>
    <w:rsid w:val="00AA23C3"/>
    <w:rsid w:val="00AA49DA"/>
    <w:rsid w:val="00AC4493"/>
    <w:rsid w:val="00AC57C8"/>
    <w:rsid w:val="00AD3DA2"/>
    <w:rsid w:val="00AD741A"/>
    <w:rsid w:val="00AE0362"/>
    <w:rsid w:val="00AE1D7E"/>
    <w:rsid w:val="00AE2CEF"/>
    <w:rsid w:val="00AE2E8B"/>
    <w:rsid w:val="00AF166D"/>
    <w:rsid w:val="00AF3F19"/>
    <w:rsid w:val="00B07632"/>
    <w:rsid w:val="00B11F1C"/>
    <w:rsid w:val="00B12D85"/>
    <w:rsid w:val="00B231B1"/>
    <w:rsid w:val="00B242F0"/>
    <w:rsid w:val="00B25408"/>
    <w:rsid w:val="00B313E5"/>
    <w:rsid w:val="00B41628"/>
    <w:rsid w:val="00B464B5"/>
    <w:rsid w:val="00B4709C"/>
    <w:rsid w:val="00B516C4"/>
    <w:rsid w:val="00B721FD"/>
    <w:rsid w:val="00B77052"/>
    <w:rsid w:val="00B926A8"/>
    <w:rsid w:val="00B94494"/>
    <w:rsid w:val="00B973D9"/>
    <w:rsid w:val="00BA3122"/>
    <w:rsid w:val="00BA6769"/>
    <w:rsid w:val="00BA7489"/>
    <w:rsid w:val="00BB69D8"/>
    <w:rsid w:val="00BC73E8"/>
    <w:rsid w:val="00BD3CF2"/>
    <w:rsid w:val="00BD51ED"/>
    <w:rsid w:val="00BD529D"/>
    <w:rsid w:val="00BE15AB"/>
    <w:rsid w:val="00BE2D07"/>
    <w:rsid w:val="00BE35C1"/>
    <w:rsid w:val="00BE64C5"/>
    <w:rsid w:val="00C15186"/>
    <w:rsid w:val="00C163B6"/>
    <w:rsid w:val="00C16558"/>
    <w:rsid w:val="00C2156F"/>
    <w:rsid w:val="00C22822"/>
    <w:rsid w:val="00C30203"/>
    <w:rsid w:val="00C455AE"/>
    <w:rsid w:val="00C50816"/>
    <w:rsid w:val="00C547EF"/>
    <w:rsid w:val="00C55709"/>
    <w:rsid w:val="00C57395"/>
    <w:rsid w:val="00C62BC9"/>
    <w:rsid w:val="00C62E5F"/>
    <w:rsid w:val="00C80340"/>
    <w:rsid w:val="00C97726"/>
    <w:rsid w:val="00C97948"/>
    <w:rsid w:val="00CA2A04"/>
    <w:rsid w:val="00CB0FD1"/>
    <w:rsid w:val="00CB6C95"/>
    <w:rsid w:val="00CC13BE"/>
    <w:rsid w:val="00CC159D"/>
    <w:rsid w:val="00CC228E"/>
    <w:rsid w:val="00CC22BA"/>
    <w:rsid w:val="00CC5B8C"/>
    <w:rsid w:val="00CD17B5"/>
    <w:rsid w:val="00CD3710"/>
    <w:rsid w:val="00CD585F"/>
    <w:rsid w:val="00CE33C1"/>
    <w:rsid w:val="00CF04EB"/>
    <w:rsid w:val="00CF123B"/>
    <w:rsid w:val="00CF2D9C"/>
    <w:rsid w:val="00CF5646"/>
    <w:rsid w:val="00D10BE2"/>
    <w:rsid w:val="00D32EB2"/>
    <w:rsid w:val="00D34375"/>
    <w:rsid w:val="00D344DD"/>
    <w:rsid w:val="00D51BC1"/>
    <w:rsid w:val="00D55E76"/>
    <w:rsid w:val="00D800E7"/>
    <w:rsid w:val="00D82457"/>
    <w:rsid w:val="00D92991"/>
    <w:rsid w:val="00D96FC9"/>
    <w:rsid w:val="00DA467B"/>
    <w:rsid w:val="00DA4BB7"/>
    <w:rsid w:val="00DB6335"/>
    <w:rsid w:val="00DD45AF"/>
    <w:rsid w:val="00DE0114"/>
    <w:rsid w:val="00DF53B2"/>
    <w:rsid w:val="00E012B4"/>
    <w:rsid w:val="00E04163"/>
    <w:rsid w:val="00E04ADA"/>
    <w:rsid w:val="00E22483"/>
    <w:rsid w:val="00E25E52"/>
    <w:rsid w:val="00E278D4"/>
    <w:rsid w:val="00E3436D"/>
    <w:rsid w:val="00E42C1F"/>
    <w:rsid w:val="00E43D61"/>
    <w:rsid w:val="00E46C41"/>
    <w:rsid w:val="00E57F86"/>
    <w:rsid w:val="00E61C2E"/>
    <w:rsid w:val="00E63362"/>
    <w:rsid w:val="00E63558"/>
    <w:rsid w:val="00E650CA"/>
    <w:rsid w:val="00E659CB"/>
    <w:rsid w:val="00E7211F"/>
    <w:rsid w:val="00E86831"/>
    <w:rsid w:val="00E904ED"/>
    <w:rsid w:val="00E9166E"/>
    <w:rsid w:val="00E963DC"/>
    <w:rsid w:val="00E97B71"/>
    <w:rsid w:val="00E97E98"/>
    <w:rsid w:val="00EC414A"/>
    <w:rsid w:val="00ED03CB"/>
    <w:rsid w:val="00ED6F00"/>
    <w:rsid w:val="00F052E0"/>
    <w:rsid w:val="00F1274F"/>
    <w:rsid w:val="00F1687B"/>
    <w:rsid w:val="00F175E5"/>
    <w:rsid w:val="00F36D9E"/>
    <w:rsid w:val="00F37FD7"/>
    <w:rsid w:val="00F4350A"/>
    <w:rsid w:val="00F52A03"/>
    <w:rsid w:val="00F66E0E"/>
    <w:rsid w:val="00F830BB"/>
    <w:rsid w:val="00F84ADB"/>
    <w:rsid w:val="00F8637A"/>
    <w:rsid w:val="00F900D0"/>
    <w:rsid w:val="00F9010A"/>
    <w:rsid w:val="00FA01FF"/>
    <w:rsid w:val="00FB0C54"/>
    <w:rsid w:val="00FC11BB"/>
    <w:rsid w:val="00FC5CCA"/>
    <w:rsid w:val="00FD7253"/>
    <w:rsid w:val="00FE3FCA"/>
    <w:rsid w:val="00FE4817"/>
    <w:rsid w:val="00FF0726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10B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B"/>
    <w:pPr>
      <w:widowControl w:val="0"/>
      <w:overflowPunct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5C9B"/>
    <w:pPr>
      <w:keepNext/>
      <w:keepLines/>
      <w:overflowPunct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C9B"/>
    <w:pPr>
      <w:keepNext/>
      <w:keepLines/>
      <w:overflowPunct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C9B"/>
    <w:pPr>
      <w:keepNext/>
      <w:keepLines/>
      <w:overflowPunct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C9B"/>
    <w:pPr>
      <w:keepNext/>
      <w:keepLines/>
      <w:overflowPunct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C9B"/>
    <w:pPr>
      <w:keepNext/>
      <w:keepLines/>
      <w:overflowPunct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C9B"/>
    <w:pPr>
      <w:keepNext/>
      <w:keepLines/>
      <w:overflowPunct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C9B"/>
    <w:pPr>
      <w:keepNext/>
      <w:keepLines/>
      <w:overflowPunct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C9B"/>
    <w:pPr>
      <w:keepNext/>
      <w:keepLines/>
      <w:overflowPunct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C9B"/>
    <w:pPr>
      <w:keepNext/>
      <w:keepLines/>
      <w:overflowPunct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5C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5C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5C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75C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5C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5C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5C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5C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5C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5C9B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7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C9B"/>
    <w:pPr>
      <w:numPr>
        <w:ilvl w:val="1"/>
      </w:numPr>
      <w:overflowPunct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75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C9B"/>
    <w:pPr>
      <w:overflowPunct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75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C9B"/>
    <w:pPr>
      <w:overflowPunct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75C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5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75C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5C9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C39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39B1"/>
    <w:rPr>
      <w:rFonts w:ascii="ＭＳ 明朝" w:eastAsia="ＭＳ 明朝" w:hAnsi="ＭＳ 明朝" w:cs="ＭＳ 明朝"/>
      <w:color w:val="000000"/>
      <w:kern w:val="0"/>
      <w:sz w:val="21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1C39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39B1"/>
    <w:rPr>
      <w:rFonts w:ascii="ＭＳ 明朝" w:eastAsia="ＭＳ 明朝" w:hAnsi="ＭＳ 明朝" w:cs="ＭＳ 明朝"/>
      <w:color w:val="000000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2025-01-06T07:49:00Z</dcterms:created>
  <dcterms:modified xsi:type="dcterms:W3CDTF">2025-01-06T07:49:00Z</dcterms:modified>
</cp:coreProperties>
</file>